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Formularz odstąpienia od umowy</w:t>
      </w:r>
    </w:p>
    <w:p>
      <w:r>
        <w:br/>
        <w:t>Niniejszym informuję o odstąpieniu od umowy sprzedaży następujących rzeczy:</w:t>
        <w:br/>
        <w:br/>
        <w:t>....................................................................................................</w:t>
        <w:br/>
        <w:br/>
        <w:t>Data zamówienia: ......................................................</w:t>
        <w:br/>
        <w:br/>
        <w:t>Data odbioru: .........................................................</w:t>
        <w:br/>
        <w:br/>
        <w:t>Imię i nazwisko konsumenta: ...........................................</w:t>
        <w:br/>
        <w:br/>
        <w:t>Adres konsumenta: .....................................................</w:t>
        <w:br/>
        <w:br/>
        <w:t>Numer telefonu / e-mail: ..............................................</w:t>
        <w:br/>
        <w:br/>
        <w:t>Podpis konsumenta: ....................................................</w:t>
        <w:br/>
        <w:br/>
        <w:t>(miejsce i data)</w:t>
        <w:br/>
        <w:br/>
        <w:t>.......................................................................</w:t>
        <w:br/>
        <w:br/>
        <w:t>Oświadczenie należy przesłać na adres:</w:t>
        <w:br/>
        <w:br/>
        <w:t>Soleil Energia Sp. k Sp. z o.o.</w:t>
        <w:br/>
        <w:t>pl. Bankowy 2, 00-095 Warszawa</w:t>
        <w:br/>
        <w:t>kontakt@zasilamy24.pl</w:t>
        <w:br/>
        <w:br/>
        <w:t>Zwracany towar prosimy przesłać na adres wskazany przez obsługę sklepu po zgłoszeniu odstąpienia.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